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D9AB" w14:textId="77777777" w:rsidR="00116F1E" w:rsidRPr="00AC5756" w:rsidRDefault="00AC5756">
      <w:pPr>
        <w:pStyle w:val="Heading1"/>
        <w:rPr>
          <w:color w:val="auto"/>
        </w:rPr>
      </w:pPr>
      <w:r w:rsidRPr="00AC5756">
        <w:rPr>
          <w:color w:val="auto"/>
        </w:rPr>
        <w:t>Teaching and Learning with AI Conference</w:t>
      </w:r>
      <w:r w:rsidRPr="00AC5756">
        <w:rPr>
          <w:color w:val="auto"/>
        </w:rPr>
        <w:br/>
        <w:t>T-Shirt Design Contest Release Form</w:t>
      </w:r>
    </w:p>
    <w:p w14:paraId="6FEA69A2" w14:textId="77777777" w:rsidR="00116F1E" w:rsidRPr="00AC5756" w:rsidRDefault="00AC5756">
      <w:r w:rsidRPr="00AC5756">
        <w:t>Thank you for participating in the Teaching and Learning with AI Conference T-Shirt Design Contest. Please read and complete this release form to confirm your submission.</w:t>
      </w:r>
    </w:p>
    <w:p w14:paraId="0EE35701" w14:textId="77777777" w:rsidR="00116F1E" w:rsidRPr="00AC5756" w:rsidRDefault="00AC5756">
      <w:pPr>
        <w:pStyle w:val="Heading2"/>
        <w:rPr>
          <w:color w:val="auto"/>
        </w:rPr>
      </w:pPr>
      <w:r w:rsidRPr="00AC5756">
        <w:rPr>
          <w:color w:val="auto"/>
        </w:rPr>
        <w:t>Grant of Rights</w:t>
      </w:r>
    </w:p>
    <w:p w14:paraId="428D6B40" w14:textId="77777777" w:rsidR="00116F1E" w:rsidRPr="00AC5756" w:rsidRDefault="00AC5756">
      <w:r w:rsidRPr="00AC5756">
        <w:t>I hereby grant the University of Central Florida (UCF) the irrevocable right to use, reproduce, modify, and distribute my submitted design for promotional purposes related to the Teaching and Learning with AI Conference. This includes, but is not limited to, use on T-shirts, marketing materials, websites, and social media platforms.</w:t>
      </w:r>
    </w:p>
    <w:p w14:paraId="46583E55" w14:textId="77777777" w:rsidR="00116F1E" w:rsidRPr="00AC5756" w:rsidRDefault="00AC5756">
      <w:pPr>
        <w:pStyle w:val="Heading2"/>
        <w:rPr>
          <w:color w:val="auto"/>
        </w:rPr>
      </w:pPr>
      <w:r w:rsidRPr="00AC5756">
        <w:rPr>
          <w:color w:val="auto"/>
        </w:rPr>
        <w:t>Originality and Copyright</w:t>
      </w:r>
    </w:p>
    <w:p w14:paraId="425C12AD" w14:textId="77777777" w:rsidR="00116F1E" w:rsidRPr="00AC5756" w:rsidRDefault="00AC5756">
      <w:r w:rsidRPr="00AC5756">
        <w:t>I affirm that the submitted design is my original work, does not infringe on any third-party rights, and is not copyrighted. I understand that any violation of this statement may result in disqualification from the contest.</w:t>
      </w:r>
    </w:p>
    <w:p w14:paraId="614561D8" w14:textId="77777777" w:rsidR="00116F1E" w:rsidRPr="00AC5756" w:rsidRDefault="00AC5756">
      <w:pPr>
        <w:pStyle w:val="Heading2"/>
        <w:rPr>
          <w:color w:val="auto"/>
        </w:rPr>
      </w:pPr>
      <w:r w:rsidRPr="00AC5756">
        <w:rPr>
          <w:color w:val="auto"/>
        </w:rPr>
        <w:t>Liability Waiver</w:t>
      </w:r>
    </w:p>
    <w:p w14:paraId="3DC783FF" w14:textId="77777777" w:rsidR="00116F1E" w:rsidRPr="00AC5756" w:rsidRDefault="00AC5756">
      <w:r w:rsidRPr="00AC5756">
        <w:t>I release UCF, its employees, and affiliates from any liability related to the use of my design. I acknowledge that UCF is not responsible for any disputes arising from the originality or ownership of the design.</w:t>
      </w:r>
    </w:p>
    <w:p w14:paraId="2A1F9006" w14:textId="77777777" w:rsidR="00116F1E" w:rsidRPr="00AC5756" w:rsidRDefault="00AC5756">
      <w:pPr>
        <w:pStyle w:val="Heading2"/>
        <w:rPr>
          <w:color w:val="auto"/>
        </w:rPr>
      </w:pPr>
      <w:r w:rsidRPr="00AC5756">
        <w:rPr>
          <w:color w:val="auto"/>
        </w:rPr>
        <w:t>Acknowledgment of Contest Rules</w:t>
      </w:r>
    </w:p>
    <w:p w14:paraId="17E50D79" w14:textId="77777777" w:rsidR="00116F1E" w:rsidRPr="00AC5756" w:rsidRDefault="00AC5756">
      <w:r w:rsidRPr="00AC5756">
        <w:t>By signing below, I confirm that I have read and understood the contest rules and agree to abide by them.</w:t>
      </w:r>
    </w:p>
    <w:p w14:paraId="4942A5E3" w14:textId="77777777" w:rsidR="00116F1E" w:rsidRPr="00AC5756" w:rsidRDefault="00AC5756">
      <w:pPr>
        <w:pStyle w:val="Heading2"/>
        <w:rPr>
          <w:color w:val="auto"/>
          <w:lang w:val="fr-FR"/>
        </w:rPr>
      </w:pPr>
      <w:r w:rsidRPr="00AC5756">
        <w:rPr>
          <w:color w:val="auto"/>
          <w:lang w:val="fr-FR"/>
        </w:rPr>
        <w:t>Participant Information</w:t>
      </w:r>
    </w:p>
    <w:p w14:paraId="1CE2C185" w14:textId="77777777" w:rsidR="00116F1E" w:rsidRPr="00AC5756" w:rsidRDefault="00AC5756">
      <w:pPr>
        <w:rPr>
          <w:lang w:val="fr-FR"/>
        </w:rPr>
      </w:pPr>
      <w:proofErr w:type="gramStart"/>
      <w:r w:rsidRPr="00AC5756">
        <w:rPr>
          <w:lang w:val="fr-FR"/>
        </w:rPr>
        <w:t>Name:</w:t>
      </w:r>
      <w:proofErr w:type="gramEnd"/>
      <w:r w:rsidRPr="00AC5756">
        <w:rPr>
          <w:lang w:val="fr-FR"/>
        </w:rPr>
        <w:t xml:space="preserve"> __________________________________________</w:t>
      </w:r>
    </w:p>
    <w:p w14:paraId="4226CCCE" w14:textId="77777777" w:rsidR="00116F1E" w:rsidRPr="00AC5756" w:rsidRDefault="00AC5756">
      <w:pPr>
        <w:rPr>
          <w:lang w:val="fr-FR"/>
        </w:rPr>
      </w:pPr>
      <w:proofErr w:type="gramStart"/>
      <w:r w:rsidRPr="00AC5756">
        <w:rPr>
          <w:lang w:val="fr-FR"/>
        </w:rPr>
        <w:t>Email:</w:t>
      </w:r>
      <w:proofErr w:type="gramEnd"/>
      <w:r w:rsidRPr="00AC5756">
        <w:rPr>
          <w:lang w:val="fr-FR"/>
        </w:rPr>
        <w:t xml:space="preserve"> __________________________________________</w:t>
      </w:r>
    </w:p>
    <w:p w14:paraId="658BCB3B" w14:textId="77777777" w:rsidR="00116F1E" w:rsidRPr="00AC5756" w:rsidRDefault="00AC5756">
      <w:pPr>
        <w:rPr>
          <w:lang w:val="fr-FR"/>
        </w:rPr>
      </w:pPr>
      <w:proofErr w:type="gramStart"/>
      <w:r w:rsidRPr="00AC5756">
        <w:rPr>
          <w:lang w:val="fr-FR"/>
        </w:rPr>
        <w:t>Phone:</w:t>
      </w:r>
      <w:proofErr w:type="gramEnd"/>
      <w:r w:rsidRPr="00AC5756">
        <w:rPr>
          <w:lang w:val="fr-FR"/>
        </w:rPr>
        <w:t xml:space="preserve"> __________________________________________</w:t>
      </w:r>
    </w:p>
    <w:p w14:paraId="3F0092D1" w14:textId="77777777" w:rsidR="00116F1E" w:rsidRPr="00AC5756" w:rsidRDefault="00AC5756">
      <w:pPr>
        <w:pStyle w:val="Heading2"/>
        <w:rPr>
          <w:color w:val="auto"/>
        </w:rPr>
      </w:pPr>
      <w:r w:rsidRPr="00AC5756">
        <w:rPr>
          <w:color w:val="auto"/>
        </w:rPr>
        <w:t>Signature and Date</w:t>
      </w:r>
    </w:p>
    <w:p w14:paraId="140D237C" w14:textId="77777777" w:rsidR="00116F1E" w:rsidRPr="00AC5756" w:rsidRDefault="00AC5756">
      <w:r w:rsidRPr="00AC5756">
        <w:t>Signature: ______________________________________</w:t>
      </w:r>
    </w:p>
    <w:p w14:paraId="5717116E" w14:textId="77777777" w:rsidR="00116F1E" w:rsidRPr="00AC5756" w:rsidRDefault="00AC5756">
      <w:r w:rsidRPr="00AC5756">
        <w:t>Date: __________________________________________</w:t>
      </w:r>
    </w:p>
    <w:sectPr w:rsidR="00116F1E" w:rsidRPr="00AC575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40974418">
    <w:abstractNumId w:val="8"/>
  </w:num>
  <w:num w:numId="2" w16cid:durableId="391971754">
    <w:abstractNumId w:val="6"/>
  </w:num>
  <w:num w:numId="3" w16cid:durableId="1946769334">
    <w:abstractNumId w:val="5"/>
  </w:num>
  <w:num w:numId="4" w16cid:durableId="303046321">
    <w:abstractNumId w:val="4"/>
  </w:num>
  <w:num w:numId="5" w16cid:durableId="1274828562">
    <w:abstractNumId w:val="7"/>
  </w:num>
  <w:num w:numId="6" w16cid:durableId="2027169832">
    <w:abstractNumId w:val="3"/>
  </w:num>
  <w:num w:numId="7" w16cid:durableId="1253658480">
    <w:abstractNumId w:val="2"/>
  </w:num>
  <w:num w:numId="8" w16cid:durableId="1548183941">
    <w:abstractNumId w:val="1"/>
  </w:num>
  <w:num w:numId="9" w16cid:durableId="165965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6F1E"/>
    <w:rsid w:val="0015074B"/>
    <w:rsid w:val="0029639D"/>
    <w:rsid w:val="00326F90"/>
    <w:rsid w:val="005D5832"/>
    <w:rsid w:val="008B2557"/>
    <w:rsid w:val="00AA1D8D"/>
    <w:rsid w:val="00AC5756"/>
    <w:rsid w:val="00B47730"/>
    <w:rsid w:val="00CB0664"/>
    <w:rsid w:val="00DC25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2E649"/>
  <w14:defaultImageDpi w14:val="300"/>
  <w15:docId w15:val="{3EE8B0D8-45D9-45C0-9C30-56957143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eec0d4-8fc5-4344-935e-69175e578dd8">
      <Terms xmlns="http://schemas.microsoft.com/office/infopath/2007/PartnerControls"/>
    </lcf76f155ced4ddcb4097134ff3c332f>
    <TaxCatchAll xmlns="010f3885-e1c3-4e4b-89c6-1a222a6adf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00DF7B8A8CFF4799688113F31D73C5" ma:contentTypeVersion="16" ma:contentTypeDescription="Create a new document." ma:contentTypeScope="" ma:versionID="0ee0e2faa82d12f15510f3a9d26f4308">
  <xsd:schema xmlns:xsd="http://www.w3.org/2001/XMLSchema" xmlns:xs="http://www.w3.org/2001/XMLSchema" xmlns:p="http://schemas.microsoft.com/office/2006/metadata/properties" xmlns:ns2="c3eec0d4-8fc5-4344-935e-69175e578dd8" xmlns:ns3="010f3885-e1c3-4e4b-89c6-1a222a6adfba" targetNamespace="http://schemas.microsoft.com/office/2006/metadata/properties" ma:root="true" ma:fieldsID="1e84fbfc46484b21b333856f41db6e67" ns2:_="" ns3:_="">
    <xsd:import namespace="c3eec0d4-8fc5-4344-935e-69175e578dd8"/>
    <xsd:import namespace="010f3885-e1c3-4e4b-89c6-1a222a6adfb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ec0d4-8fc5-4344-935e-69175e578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f3885-e1c3-4e4b-89c6-1a222a6adfb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2e9f5f-0890-44d1-bedb-c1c2191f5ecc}" ma:internalName="TaxCatchAll" ma:showField="CatchAllData" ma:web="010f3885-e1c3-4e4b-89c6-1a222a6adfb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73DCE-180D-4C34-B315-09301A969067}">
  <ds:schemaRefs>
    <ds:schemaRef ds:uri="http://schemas.microsoft.com/office/2006/metadata/properties"/>
    <ds:schemaRef ds:uri="http://schemas.microsoft.com/office/infopath/2007/PartnerControls"/>
    <ds:schemaRef ds:uri="c3eec0d4-8fc5-4344-935e-69175e578dd8"/>
    <ds:schemaRef ds:uri="010f3885-e1c3-4e4b-89c6-1a222a6adfba"/>
  </ds:schemaRefs>
</ds:datastoreItem>
</file>

<file path=customXml/itemProps2.xml><?xml version="1.0" encoding="utf-8"?>
<ds:datastoreItem xmlns:ds="http://schemas.openxmlformats.org/officeDocument/2006/customXml" ds:itemID="{40F62EDF-ED12-4500-A3D4-E5EDE1B1B7E5}">
  <ds:schemaRefs>
    <ds:schemaRef ds:uri="http://schemas.microsoft.com/sharepoint/v3/contenttype/forms"/>
  </ds:schemaRefs>
</ds:datastoreItem>
</file>

<file path=customXml/itemProps3.xml><?xml version="1.0" encoding="utf-8"?>
<ds:datastoreItem xmlns:ds="http://schemas.openxmlformats.org/officeDocument/2006/customXml" ds:itemID="{E7CA4B39-44A4-470C-AEC0-CBDA68A55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ec0d4-8fc5-4344-935e-69175e578dd8"/>
    <ds:schemaRef ds:uri="010f3885-e1c3-4e4b-89c6-1a222a6ad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1302</Characters>
  <Application>Microsoft Office Word</Application>
  <DocSecurity>0</DocSecurity>
  <Lines>27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Nicole Stahl</cp:lastModifiedBy>
  <cp:revision>3</cp:revision>
  <dcterms:created xsi:type="dcterms:W3CDTF">2025-11-21T15:14:00Z</dcterms:created>
  <dcterms:modified xsi:type="dcterms:W3CDTF">2025-12-04T16:11:00Z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0x0101007700DF7B8A8CFF4799688113F31D73C5</vt:lpwstr>
  </property>
  <property fmtid="{D5CDD505-2E9C-101B-9397-08002B2CF9AE}" pid="3" name="docLang">
    <vt:lpwstr>en</vt:lpwstr>
  </property>
  <property fmtid="{D5CDD505-2E9C-101B-9397-08002B2CF9AE}" pid="4" name="MediaServiceImageTags">
    <vt:lpwstr/>
  </property>
</Properties>
</file>